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line="14.399999999999999" w:lineRule="auto"/>
        <w:ind w:left="270" w:right="-165" w:hanging="630"/>
        <w:rPr>
          <w:rFonts w:ascii="Public Sans" w:cs="Public Sans" w:eastAsia="Public Sans" w:hAnsi="Public Sans"/>
          <w:b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30.0" w:type="dxa"/>
        <w:jc w:val="left"/>
        <w:tblInd w:w="-64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6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c4587" w:space="0" w:sz="24" w:val="single"/>
              <w:left w:color="1c4587" w:space="0" w:sz="24" w:val="single"/>
              <w:bottom w:color="1c4587" w:space="0" w:sz="24" w:val="single"/>
              <w:right w:color="1c458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spacing w:before="0" w:line="240" w:lineRule="auto"/>
              <w:jc w:val="center"/>
              <w:rPr>
                <w:rFonts w:ascii="Public Sans" w:cs="Public Sans" w:eastAsia="Public Sans" w:hAnsi="Public Sans"/>
                <w:color w:val="003362"/>
              </w:rPr>
            </w:pPr>
            <w:bookmarkStart w:colFirst="0" w:colLast="0" w:name="_heading=h.hdvvh46fmgw6" w:id="0"/>
            <w:bookmarkEnd w:id="0"/>
            <w:r w:rsidDel="00000000" w:rsidR="00000000" w:rsidRPr="00000000">
              <w:rPr>
                <w:rFonts w:ascii="Public Sans" w:cs="Public Sans" w:eastAsia="Public Sans" w:hAnsi="Public Sans"/>
                <w:color w:val="003362"/>
                <w:sz w:val="34"/>
                <w:szCs w:val="34"/>
                <w:rtl w:val="0"/>
              </w:rPr>
              <w:t xml:space="preserve">PMM Teacher Education Program (TEP)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2667000</wp:posOffset>
                  </wp:positionH>
                  <wp:positionV relativeFrom="paragraph">
                    <wp:posOffset>304800</wp:posOffset>
                  </wp:positionV>
                  <wp:extent cx="1924745" cy="1539796"/>
                  <wp:effectExtent b="0" l="0" r="0" t="0"/>
                  <wp:wrapNone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745" cy="15397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10" w:line="240" w:lineRule="auto"/>
              <w:jc w:val="center"/>
              <w:rPr>
                <w:rFonts w:ascii="Public Sans" w:cs="Public Sans" w:eastAsia="Public Sans" w:hAnsi="Public Sans"/>
                <w:b w:val="1"/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10" w:line="240" w:lineRule="auto"/>
              <w:rPr>
                <w:rFonts w:ascii="Public Sans" w:cs="Public Sans" w:eastAsia="Public Sans" w:hAnsi="Public Sans"/>
                <w:b w:val="1"/>
                <w:color w:val="07376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10" w:line="480" w:lineRule="auto"/>
              <w:rPr>
                <w:rFonts w:ascii="Public Sans" w:cs="Public Sans" w:eastAsia="Public Sans" w:hAnsi="Public Sans"/>
                <w:b w:val="1"/>
                <w:color w:val="0d0d0d"/>
                <w:sz w:val="30"/>
                <w:szCs w:val="30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b w:val="1"/>
                <w:color w:val="0d0d0d"/>
                <w:sz w:val="30"/>
                <w:szCs w:val="30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06">
            <w:pPr>
              <w:pStyle w:val="Title"/>
              <w:keepNext w:val="1"/>
              <w:keepLines w:val="1"/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10" w:before="10" w:lineRule="auto"/>
              <w:jc w:val="center"/>
              <w:rPr>
                <w:b w:val="1"/>
                <w:color w:val="434343"/>
                <w:sz w:val="32"/>
                <w:szCs w:val="32"/>
              </w:rPr>
            </w:pPr>
            <w:bookmarkStart w:colFirst="0" w:colLast="0" w:name="_heading=h.k5v1od9r1n9h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100" w:before="100"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200" w:line="240" w:lineRule="auto"/>
              <w:ind w:right="1200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jc w:val="center"/>
              <w:rPr>
                <w:rFonts w:ascii="Public Sans ExtraBold" w:cs="Public Sans ExtraBold" w:eastAsia="Public Sans ExtraBold" w:hAnsi="Public Sans ExtraBold"/>
                <w:b w:val="0"/>
                <w:color w:val="003362"/>
                <w:sz w:val="30"/>
                <w:szCs w:val="30"/>
              </w:rPr>
            </w:pPr>
            <w:bookmarkStart w:colFirst="0" w:colLast="0" w:name="_heading=h.7vdqgy347bxu" w:id="2"/>
            <w:bookmarkEnd w:id="2"/>
            <w:r w:rsidDel="00000000" w:rsidR="00000000" w:rsidRPr="00000000">
              <w:rPr>
                <w:rFonts w:ascii="Public Sans ExtraBold" w:cs="Public Sans ExtraBold" w:eastAsia="Public Sans ExtraBold" w:hAnsi="Public Sans ExtraBold"/>
                <w:b w:val="0"/>
                <w:color w:val="003362"/>
                <w:sz w:val="30"/>
                <w:szCs w:val="30"/>
                <w:rtl w:val="0"/>
              </w:rPr>
              <w:t xml:space="preserve">Registration Form</w:t>
            </w:r>
          </w:p>
          <w:p w:rsidR="00000000" w:rsidDel="00000000" w:rsidP="00000000" w:rsidRDefault="00000000" w:rsidRPr="00000000" w14:paraId="0000000B">
            <w:pPr>
              <w:pStyle w:val="Heading3"/>
              <w:rPr>
                <w:color w:val="003362"/>
              </w:rPr>
            </w:pPr>
            <w:bookmarkStart w:colFirst="0" w:colLast="0" w:name="_heading=h.3fr6s42t2gok" w:id="3"/>
            <w:bookmarkEnd w:id="3"/>
            <w:r w:rsidDel="00000000" w:rsidR="00000000" w:rsidRPr="00000000">
              <w:rPr>
                <w:color w:val="003362"/>
                <w:rtl w:val="0"/>
              </w:rPr>
              <w:t xml:space="preserve">Applicant Information</w:t>
            </w:r>
          </w:p>
          <w:sdt>
            <w:sdtPr>
              <w:lock w:val="contentLocked"/>
              <w:id w:val="-216706340"/>
              <w:tag w:val="goog_rdk_0"/>
            </w:sdtPr>
            <w:sdtContent>
              <w:tbl>
                <w:tblPr>
                  <w:tblStyle w:val="Table2"/>
                  <w:tblW w:w="631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740"/>
                  <w:gridCol w:w="4575"/>
                  <w:tblGridChange w:id="0">
                    <w:tblGrid>
                      <w:gridCol w:w="1740"/>
                      <w:gridCol w:w="457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0C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Full Name: </w:t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0D">
                      <w:pPr>
                        <w:widowControl w:val="0"/>
                        <w:spacing w:after="0" w:before="100" w:line="240" w:lineRule="auto"/>
                        <w:ind w:right="300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0E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Date of Birth: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0F">
                      <w:pPr>
                        <w:widowControl w:val="0"/>
                        <w:spacing w:after="0" w:before="100" w:line="240" w:lineRule="auto"/>
                        <w:ind w:right="-555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0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Nationality: 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1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2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Address: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3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4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Phone Number: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5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6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Email: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7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rPr>
                <w:color w:val="003362"/>
              </w:rPr>
            </w:pPr>
            <w:bookmarkStart w:colFirst="0" w:colLast="0" w:name="_heading=h.ow75s0pkhdg6" w:id="4"/>
            <w:bookmarkEnd w:id="4"/>
            <w:r w:rsidDel="00000000" w:rsidR="00000000" w:rsidRPr="00000000">
              <w:rPr>
                <w:color w:val="003362"/>
                <w:rtl w:val="0"/>
              </w:rPr>
              <w:t xml:space="preserve">Education Background</w:t>
            </w:r>
          </w:p>
          <w:sdt>
            <w:sdtPr>
              <w:lock w:val="contentLocked"/>
              <w:id w:val="-284916658"/>
              <w:tag w:val="goog_rdk_1"/>
            </w:sdtPr>
            <w:sdtContent>
              <w:tbl>
                <w:tblPr>
                  <w:tblStyle w:val="Table3"/>
                  <w:tblW w:w="864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3165"/>
                  <w:gridCol w:w="5475"/>
                  <w:tblGridChange w:id="0">
                    <w:tblGrid>
                      <w:gridCol w:w="3165"/>
                      <w:gridCol w:w="547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A">
                      <w:pPr>
                        <w:spacing w:after="0" w:before="100" w:line="240" w:lineRule="auto"/>
                        <w:jc w:val="both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Highest Degree Earned: </w:t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B">
                      <w:pPr>
                        <w:widowControl w:val="0"/>
                        <w:spacing w:after="0" w:before="100" w:line="240" w:lineRule="auto"/>
                        <w:ind w:right="300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C">
                      <w:pPr>
                        <w:spacing w:after="0" w:before="100" w:line="240" w:lineRule="auto"/>
                        <w:jc w:val="both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Institution: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D">
                      <w:pPr>
                        <w:widowControl w:val="0"/>
                        <w:spacing w:after="0" w:before="100" w:line="240" w:lineRule="auto"/>
                        <w:ind w:right="-555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E">
                      <w:pPr>
                        <w:spacing w:after="0" w:before="100" w:line="240" w:lineRule="auto"/>
                        <w:jc w:val="both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Year of Completion: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1F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0">
                      <w:pPr>
                        <w:spacing w:after="0" w:before="100" w:line="240" w:lineRule="auto"/>
                        <w:jc w:val="both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Montessori Background (if any):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1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3"/>
              <w:rPr>
                <w:color w:val="003362"/>
              </w:rPr>
            </w:pPr>
            <w:bookmarkStart w:colFirst="0" w:colLast="0" w:name="_heading=h.edfeiglmajwh" w:id="5"/>
            <w:bookmarkEnd w:id="5"/>
            <w:r w:rsidDel="00000000" w:rsidR="00000000" w:rsidRPr="00000000">
              <w:rPr>
                <w:color w:val="003362"/>
                <w:rtl w:val="0"/>
              </w:rPr>
              <w:t xml:space="preserve">Employment Information (if applicable)</w:t>
            </w:r>
          </w:p>
          <w:sdt>
            <w:sdtPr>
              <w:lock w:val="contentLocked"/>
              <w:id w:val="-847706049"/>
              <w:tag w:val="goog_rdk_2"/>
            </w:sdtPr>
            <w:sdtContent>
              <w:tbl>
                <w:tblPr>
                  <w:tblStyle w:val="Table4"/>
                  <w:tblW w:w="633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538"/>
                  <w:gridCol w:w="3792.0000000000005"/>
                  <w:tblGridChange w:id="0">
                    <w:tblGrid>
                      <w:gridCol w:w="2538"/>
                      <w:gridCol w:w="3792.000000000000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4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Current Employer/School:</w:t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5">
                      <w:pPr>
                        <w:widowControl w:val="0"/>
                        <w:spacing w:after="0" w:before="100" w:line="240" w:lineRule="auto"/>
                        <w:ind w:right="300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6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Position: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7">
                      <w:pPr>
                        <w:widowControl w:val="0"/>
                        <w:spacing w:after="0" w:before="100" w:line="240" w:lineRule="auto"/>
                        <w:ind w:right="-555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8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Years of Experience: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9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rPr>
                <w:color w:val="003362"/>
              </w:rPr>
            </w:pPr>
            <w:bookmarkStart w:colFirst="0" w:colLast="0" w:name="_heading=h.k5jm1mep1ejd" w:id="6"/>
            <w:bookmarkEnd w:id="6"/>
            <w:r w:rsidDel="00000000" w:rsidR="00000000" w:rsidRPr="00000000">
              <w:rPr>
                <w:color w:val="003362"/>
                <w:rtl w:val="0"/>
              </w:rPr>
              <w:t xml:space="preserve">Emergency Contact</w:t>
            </w:r>
          </w:p>
          <w:sdt>
            <w:sdtPr>
              <w:lock w:val="contentLocked"/>
              <w:id w:val="1354425328"/>
              <w:tag w:val="goog_rdk_3"/>
            </w:sdtPr>
            <w:sdtContent>
              <w:tbl>
                <w:tblPr>
                  <w:tblStyle w:val="Table5"/>
                  <w:tblW w:w="577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365"/>
                  <w:gridCol w:w="4410"/>
                  <w:tblGridChange w:id="0">
                    <w:tblGrid>
                      <w:gridCol w:w="1365"/>
                      <w:gridCol w:w="441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C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Name:</w:t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D">
                      <w:pPr>
                        <w:widowControl w:val="0"/>
                        <w:spacing w:after="0" w:before="100" w:line="240" w:lineRule="auto"/>
                        <w:ind w:right="300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E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Relationship: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2F">
                      <w:pPr>
                        <w:widowControl w:val="0"/>
                        <w:spacing w:after="0" w:before="100" w:line="240" w:lineRule="auto"/>
                        <w:ind w:right="-555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30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Phone: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31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32">
            <w:pPr>
              <w:pStyle w:val="Heading3"/>
              <w:rPr>
                <w:color w:val="003362"/>
              </w:rPr>
            </w:pPr>
            <w:bookmarkStart w:colFirst="0" w:colLast="0" w:name="_heading=h.5b94hh8ynjnw" w:id="7"/>
            <w:bookmarkEnd w:id="7"/>
            <w:r w:rsidDel="00000000" w:rsidR="00000000" w:rsidRPr="00000000">
              <w:rPr>
                <w:color w:val="003362"/>
                <w:rtl w:val="0"/>
              </w:rPr>
              <w:t xml:space="preserve">Program Enrollment (Check one)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Early Childhood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Infant Toddler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12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Administration</w:t>
            </w:r>
          </w:p>
          <w:p w:rsidR="00000000" w:rsidDel="00000000" w:rsidP="00000000" w:rsidRDefault="00000000" w:rsidRPr="00000000" w14:paraId="00000036">
            <w:pPr>
              <w:pStyle w:val="Heading3"/>
              <w:rPr>
                <w:color w:val="003362"/>
              </w:rPr>
            </w:pPr>
            <w:bookmarkStart w:colFirst="0" w:colLast="0" w:name="_heading=h.e3zorif0ctc4" w:id="8"/>
            <w:bookmarkEnd w:id="8"/>
            <w:r w:rsidDel="00000000" w:rsidR="00000000" w:rsidRPr="00000000">
              <w:rPr>
                <w:color w:val="003362"/>
                <w:rtl w:val="0"/>
              </w:rPr>
              <w:t xml:space="preserve">Required Documents (please attach)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Copy of Resume/CV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Academic Transcripts (highest degree)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Two Recommendation Letters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spacing w:after="12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Photo ID (passport or driver’s license)</w:t>
            </w:r>
          </w:p>
          <w:p w:rsidR="00000000" w:rsidDel="00000000" w:rsidP="00000000" w:rsidRDefault="00000000" w:rsidRPr="00000000" w14:paraId="0000003B">
            <w:pPr>
              <w:pStyle w:val="Heading3"/>
              <w:rPr>
                <w:color w:val="003362"/>
              </w:rPr>
            </w:pPr>
            <w:bookmarkStart w:colFirst="0" w:colLast="0" w:name="_heading=h.9h1w7270r8o3" w:id="9"/>
            <w:bookmarkEnd w:id="9"/>
            <w:r w:rsidDel="00000000" w:rsidR="00000000" w:rsidRPr="00000000">
              <w:rPr>
                <w:color w:val="003362"/>
                <w:rtl w:val="0"/>
              </w:rPr>
              <w:t xml:space="preserve">Payment Information</w:t>
            </w:r>
          </w:p>
          <w:sdt>
            <w:sdtPr>
              <w:lock w:val="contentLocked"/>
              <w:id w:val="-1050568"/>
              <w:tag w:val="goog_rdk_4"/>
            </w:sdtPr>
            <w:sdtContent>
              <w:tbl>
                <w:tblPr>
                  <w:tblStyle w:val="Table6"/>
                  <w:tblW w:w="741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725"/>
                  <w:gridCol w:w="840"/>
                  <w:gridCol w:w="4845"/>
                  <w:tblGridChange w:id="0">
                    <w:tblGrid>
                      <w:gridCol w:w="1725"/>
                      <w:gridCol w:w="840"/>
                      <w:gridCol w:w="484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3C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Application Fee: $</w:t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3D">
                      <w:pPr>
                        <w:widowControl w:val="0"/>
                        <w:spacing w:after="0" w:before="100" w:line="240" w:lineRule="auto"/>
                        <w:ind w:right="300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3E">
                      <w:pPr>
                        <w:widowControl w:val="0"/>
                        <w:spacing w:after="0" w:before="100" w:line="240" w:lineRule="auto"/>
                        <w:ind w:right="300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(non-refundable)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3F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Tuition Deposit: $</w:t>
                      </w:r>
                    </w:p>
                  </w:tc>
                  <w:tc>
                    <w:tcPr>
                      <w:tcBorders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40">
                      <w:pPr>
                        <w:widowControl w:val="0"/>
                        <w:spacing w:after="0" w:before="100" w:line="240" w:lineRule="auto"/>
                        <w:ind w:right="-555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41">
                      <w:pPr>
                        <w:widowControl w:val="0"/>
                        <w:spacing w:after="0" w:before="100" w:line="240" w:lineRule="auto"/>
                        <w:ind w:right="-555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(due upon acceptance)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after="12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 understand and agree to the refund and withdrawal policies of the PMM TEP.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3"/>
              <w:rPr>
                <w:color w:val="003362"/>
              </w:rPr>
            </w:pPr>
            <w:bookmarkStart w:colFirst="0" w:colLast="0" w:name="_heading=h.igco6u9p1iwt" w:id="10"/>
            <w:bookmarkEnd w:id="10"/>
            <w:r w:rsidDel="00000000" w:rsidR="00000000" w:rsidRPr="00000000">
              <w:rPr>
                <w:color w:val="003362"/>
                <w:rtl w:val="0"/>
              </w:rPr>
              <w:t xml:space="preserve">Applicant Acknowledgment</w:t>
            </w:r>
          </w:p>
          <w:p w:rsidR="00000000" w:rsidDel="00000000" w:rsidP="00000000" w:rsidRDefault="00000000" w:rsidRPr="00000000" w14:paraId="0000004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I certify that the information provided in this form is true and complete. I understand that admission to the PMM Teacher Education Program is subject to review and approval.</w:t>
            </w:r>
          </w:p>
          <w:sdt>
            <w:sdtPr>
              <w:lock w:val="contentLocked"/>
              <w:id w:val="-623711075"/>
              <w:tag w:val="goog_rdk_5"/>
            </w:sdtPr>
            <w:sdtContent>
              <w:tbl>
                <w:tblPr>
                  <w:tblStyle w:val="Table7"/>
                  <w:tblW w:w="358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975"/>
                  <w:gridCol w:w="2610"/>
                  <w:tblGridChange w:id="0">
                    <w:tblGrid>
                      <w:gridCol w:w="975"/>
                      <w:gridCol w:w="261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47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Signature:</w:t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bottom"/>
                    </w:tcPr>
                    <w:p w:rsidR="00000000" w:rsidDel="00000000" w:rsidP="00000000" w:rsidRDefault="00000000" w:rsidRPr="00000000" w14:paraId="00000048">
                      <w:pPr>
                        <w:widowControl w:val="0"/>
                        <w:spacing w:after="0" w:before="100" w:line="240" w:lineRule="auto"/>
                        <w:ind w:right="-555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49">
            <w:pPr>
              <w:spacing w:after="0"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202753880"/>
              <w:tag w:val="goog_rdk_6"/>
            </w:sdtPr>
            <w:sdtContent>
              <w:tbl>
                <w:tblPr>
                  <w:tblStyle w:val="Table8"/>
                  <w:tblW w:w="231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525"/>
                  <w:gridCol w:w="555"/>
                  <w:gridCol w:w="345"/>
                  <w:gridCol w:w="195"/>
                  <w:gridCol w:w="495"/>
                  <w:gridCol w:w="195"/>
                  <w:tblGridChange w:id="0">
                    <w:tblGrid>
                      <w:gridCol w:w="525"/>
                      <w:gridCol w:w="555"/>
                      <w:gridCol w:w="345"/>
                      <w:gridCol w:w="195"/>
                      <w:gridCol w:w="495"/>
                      <w:gridCol w:w="195"/>
                    </w:tblGrid>
                  </w:tblGridChange>
                </w:tblGrid>
                <w:tr>
                  <w:trPr>
                    <w:cantSplit w:val="0"/>
                    <w:trHeight w:val="382.919921875" w:hRule="atLeast"/>
                    <w:tblHeader w:val="0"/>
                  </w:trPr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top"/>
                    </w:tcPr>
                    <w:p w:rsidR="00000000" w:rsidDel="00000000" w:rsidP="00000000" w:rsidRDefault="00000000" w:rsidRPr="00000000" w14:paraId="0000004A">
                      <w:pPr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Date:</w:t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top"/>
                    </w:tcPr>
                    <w:p w:rsidR="00000000" w:rsidDel="00000000" w:rsidP="00000000" w:rsidRDefault="00000000" w:rsidRPr="00000000" w14:paraId="0000004B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top"/>
                    </w:tcPr>
                    <w:p w:rsidR="00000000" w:rsidDel="00000000" w:rsidP="00000000" w:rsidRDefault="00000000" w:rsidRPr="00000000" w14:paraId="0000004C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/</w:t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top"/>
                    </w:tcPr>
                    <w:p w:rsidR="00000000" w:rsidDel="00000000" w:rsidP="00000000" w:rsidRDefault="00000000" w:rsidRPr="00000000" w14:paraId="0000004D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top"/>
                    </w:tcPr>
                    <w:p w:rsidR="00000000" w:rsidDel="00000000" w:rsidP="00000000" w:rsidRDefault="00000000" w:rsidRPr="00000000" w14:paraId="0000004E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/</w:t>
                      </w:r>
                    </w:p>
                  </w:tc>
                  <w:tc>
                    <w:tcPr>
                      <w:tcBorders>
                        <w:top w:color="ffffff" w:space="0" w:sz="8" w:val="single"/>
                        <w:left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top"/>
                    </w:tcPr>
                    <w:p w:rsidR="00000000" w:rsidDel="00000000" w:rsidP="00000000" w:rsidRDefault="00000000" w:rsidRPr="00000000" w14:paraId="0000004F">
                      <w:pPr>
                        <w:widowControl w:val="0"/>
                        <w:spacing w:after="0" w:before="100" w:line="240" w:lineRule="auto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Rule="auto"/>
        <w:rPr>
          <w:rFonts w:ascii="Public Sans" w:cs="Public Sans" w:eastAsia="Public Sans" w:hAnsi="Public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8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Public Sans ExtraBold">
    <w:embedBold w:fontKey="{00000000-0000-0000-0000-000000000000}" r:id="rId1" w:subsetted="0"/>
    <w:embedBoldItalic w:fontKey="{00000000-0000-0000-0000-000000000000}" r:id="rId2" w:subsetted="0"/>
  </w:font>
  <w:font w:name="Public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ExtraBold-bold.ttf"/><Relationship Id="rId2" Type="http://schemas.openxmlformats.org/officeDocument/2006/relationships/font" Target="fonts/PublicSansExtraBold-boldItalic.ttf"/><Relationship Id="rId3" Type="http://schemas.openxmlformats.org/officeDocument/2006/relationships/font" Target="fonts/PublicSans-regular.ttf"/><Relationship Id="rId4" Type="http://schemas.openxmlformats.org/officeDocument/2006/relationships/font" Target="fonts/PublicSans-bold.ttf"/><Relationship Id="rId5" Type="http://schemas.openxmlformats.org/officeDocument/2006/relationships/font" Target="fonts/PublicSans-italic.ttf"/><Relationship Id="rId6" Type="http://schemas.openxmlformats.org/officeDocument/2006/relationships/font" Target="fonts/Public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ERNOOx3HyCWsTTTeTdoxQEchQ==">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2025-08-18T15:36:00Z</dcterms:created>
  <dc:creator>python-docx</dc:creator>
</cp:coreProperties>
</file>